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书名：金玉奴  京剧</w:t>
      </w:r>
    </w:p>
    <w:p>
      <w:r>
        <w:t>作者：董维贤整理</w:t>
      </w:r>
    </w:p>
    <w:p>
      <w:r>
        <w:t>出版社：宝文堂书店,1957.08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金玉奴  京剧 评论地址：https://www.jiaokey.com/book/detail/12277874.html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