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语象论  《管锥编》疏证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语象论  《管锥编》疏证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本书出售、求购地址：https://www.jiaokey.com/book/detail/12277873.html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关键词搜索：https://www.jiaokey.com/tag/语象论  《管锥编》疏证.html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