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铸就辉煌  庆祝中华人民共和国成立五十五周年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铸就辉煌  庆祝中华人民共和国成立五十五周年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本书出售、求购地址：https://www.jiaokey.com/book/detail/12277850.html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关键词搜索：https://www.jiaokey.com/tag/铸就辉煌  庆祝中华人民共和国成立五十五周年.html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