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品牌公理  实现超级利润的终极途径</w:t>
      </w:r>
    </w:p>
    <w:p>
      <w:r>
        <w:rPr>
          <w:rFonts w:ascii="宋体" w:hAnsi="宋体" w:eastAsia="宋体"/>
          <w:sz w:val="24"/>
        </w:rPr>
        <w:t>李兴浩主编；王振宇，徐文波著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品牌公理  实现超级利润的终极途径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李兴浩主编；王振宇，徐文波著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本书出售、求购地址：https://www.jiaokey.com/book/detail/12277841.html</w:t>
      </w:r>
    </w:p>
    <w:p>
      <w:r>
        <w:t>更多相关图书推荐：https://www.jiaokey.com</w:t>
      </w:r>
    </w:p>
    <w:p>
      <w:r>
        <w:t>李兴浩主编；王振宇，徐文波著 其他作品：https://www.jiaokey.com/tag/李兴浩主编；王振宇，徐文波著.html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关键词搜索：https://www.jiaokey.com/tag/品牌公理  实现超级利润的终极途径.html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