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书名：资本置换  西部大开发前奏曲</w:t>
      </w:r>
    </w:p>
    <w:p>
      <w:r>
        <w:t>作者：何慰先等主编；贵州省人民政府发展研究中心，《贵州日报》编撰</w:t>
      </w:r>
    </w:p>
    <w:p>
      <w:r>
        <w:t>出版社：贵阳：贵州人民出版社</w:t>
      </w:r>
    </w:p>
    <w:p>
      <w:r>
        <w:t>出版日期：2000.01</w:t>
      </w:r>
    </w:p>
    <w:p>
      <w:r>
        <w:t>总页数：257</w:t>
      </w:r>
    </w:p>
    <w:p>
      <w:r>
        <w:t>更多请访问教客网: www.jiaokey.com</w:t>
      </w:r>
    </w:p>
    <w:p>
      <w:r>
        <w:t>资本置换  西部大开发前奏曲 评论地址：https://www.jiaokey.com/book/detail/12277770.html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