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书名：陆岛网络  台湾海港的兴起  上</w:t>
      </w:r>
    </w:p>
    <w:p>
      <w:r>
        <w:t>作者：吕淑梅著</w:t>
      </w:r>
    </w:p>
    <w:p>
      <w:r>
        <w:t>出版社：南昌：江西高校出版社</w:t>
      </w:r>
    </w:p>
    <w:p>
      <w:r>
        <w:t>出版日期：2007.04</w:t>
      </w:r>
    </w:p>
    <w:p>
      <w:r>
        <w:t>总页数：128</w:t>
      </w:r>
    </w:p>
    <w:p>
      <w:r>
        <w:t>更多请访问教客网: www.jiaokey.com</w:t>
      </w:r>
    </w:p>
    <w:p>
      <w:r>
        <w:t>陆岛网络  台湾海港的兴起  上 评论地址：https://www.jiaokey.com/book/detail/12277759.html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