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书名：全国素描美术考级艺术院校丛书  1-3级  几何篇</w:t>
      </w:r>
    </w:p>
    <w:p>
      <w:r>
        <w:t>作者：毛冬华主编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总页数：62</w:t>
      </w:r>
    </w:p>
    <w:p>
      <w:r>
        <w:t>更多请访问教客网: www.jiaokey.com</w:t>
      </w:r>
    </w:p>
    <w:p>
      <w:r>
        <w:t>全国素描美术考级艺术院校丛书  1-3级  几何篇 评论地址：https://www.jiaokey.com/book/detail/12277708.html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