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书名：我们明天的世界</w:t>
      </w:r>
    </w:p>
    <w:p>
      <w:r>
        <w:t>作者：（俄）别斯图热夫-拉达著；陈训明等译</w:t>
      </w:r>
    </w:p>
    <w:p>
      <w:r>
        <w:t>出版社：贵阳：贵州教育出版社</w:t>
      </w:r>
    </w:p>
    <w:p>
      <w:r>
        <w:t>出版日期：1993.09</w:t>
      </w:r>
    </w:p>
    <w:p>
      <w:r>
        <w:t>总页数：236</w:t>
      </w:r>
    </w:p>
    <w:p>
      <w:r>
        <w:t>更多请访问教客网: www.jiaokey.com</w:t>
      </w:r>
    </w:p>
    <w:p>
      <w:r>
        <w:t>我们明天的世界 评论地址：https://www.jiaokey.com/book/detail/12277695.html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