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中国名家法书  6  齐白石  法书集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中国名家法书  6  齐白石  法书集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本书出售、求购地址：https://www.jiaokey.com/book/detail/12277657.html</w:t>
      </w:r>
    </w:p>
    <w:p>
      <w:r>
        <w:t>更多相关图书推荐：https://www.jiaokey.com</w:t>
      </w:r>
    </w:p>
    <w:p>
      <w:r>
        <w:t>翰墨轩 出版图书：https://www.jiaokey.com/tag/翰墨轩.html</w:t>
      </w:r>
    </w:p>
    <w:p>
      <w:r>
        <w:t>关键词搜索：https://www.jiaokey.com/tag/中国名家法书  6  齐白石  法书集.html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