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书名：东北民族民间美术总集  皮影卷</w:t>
      </w:r>
    </w:p>
    <w:p>
      <w:r>
        <w:t>作者：胡蓉，周卫主编</w:t>
      </w:r>
    </w:p>
    <w:p>
      <w:r>
        <w:t>出版社：沈阳：辽宁美术出版社</w:t>
      </w:r>
    </w:p>
    <w:p>
      <w:r>
        <w:t>出版日期：1996.07</w:t>
      </w:r>
    </w:p>
    <w:p>
      <w:r>
        <w:t>总页数：235</w:t>
      </w:r>
    </w:p>
    <w:p>
      <w:r>
        <w:t>更多请访问教客网: www.jiaokey.com</w:t>
      </w:r>
    </w:p>
    <w:p>
      <w:r>
        <w:t>东北民族民间美术总集  皮影卷 评论地址：https://www.jiaokey.com/book/detail/12277635.html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