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共青团沈阳市委员会宣传报道集锦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共青团沈阳市委员会宣传报道集锦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本书出售、求购地址：https://www.jiaokey.com/book/detail/12277616.html</w:t>
      </w:r>
    </w:p>
    <w:p>
      <w:r>
        <w:t>更多相关图书推荐：https://www.jiaokey.com</w:t>
      </w:r>
    </w:p>
    <w:p>
      <w:r>
        <w:t>关键词搜索：https://www.jiaokey.com/tag/共青团沈阳市委员会宣传报道集锦.html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