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故乡人风  荒原中短篇小说集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故乡人风  荒原中短篇小说集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本书出售、求购地址：https://www.jiaokey.com/book/detail/12277577.html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关键词搜索：https://www.jiaokey.com/tag/故乡人风  荒原中短篇小说集.html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