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老沈阳人的述说  李虹伟电视片解说词选</w:t>
      </w:r>
    </w:p>
    <w:p>
      <w:r>
        <w:rPr>
          <w:rFonts w:ascii="宋体" w:hAnsi="宋体" w:eastAsia="宋体"/>
          <w:sz w:val="24"/>
        </w:rPr>
        <w:t>李虹伟著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老沈阳人的述说  李虹伟电视片解说词选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本书出售、求购地址：https://www.jiaokey.com/book/detail/12277561.html</w:t>
      </w:r>
    </w:p>
    <w:p>
      <w:r>
        <w:t>更多相关图书推荐：https://www.jiaokey.com</w:t>
      </w:r>
    </w:p>
    <w:p>
      <w:r>
        <w:t>李虹伟著 其他作品：https://www.jiaokey.com/tag/李虹伟著.html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关键词搜索：https://www.jiaokey.com/tag/老沈阳人的述说  李虹伟电视片解说词选.html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