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重振雄风  写给第二届中国国际装备制造业博览会</w:t>
      </w:r>
    </w:p>
    <w:p>
      <w:r>
        <w:rPr>
          <w:rFonts w:ascii="宋体" w:hAnsi="宋体" w:eastAsia="宋体"/>
          <w:sz w:val="24"/>
        </w:rPr>
        <w:t>梁利人主编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重振雄风  写给第二届中国国际装备制造业博览会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本书出售、求购地址：https://www.jiaokey.com/book/detail/12277496.html</w:t>
      </w:r>
    </w:p>
    <w:p>
      <w:r>
        <w:t>更多相关图书推荐：https://www.jiaokey.com</w:t>
      </w:r>
    </w:p>
    <w:p>
      <w:r>
        <w:t>梁利人主编 其他作品：https://www.jiaokey.com/tag/梁利人主编.html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关键词搜索：https://www.jiaokey.com/tag/重振雄风  写给第二届中国国际装备制造业博览会.html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