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烈火英雄  沈阳消防官兵扑救“9.1”特大爆炸火灾纪实</w:t>
      </w:r>
    </w:p>
    <w:p>
      <w:r>
        <w:rPr>
          <w:rFonts w:ascii="宋体" w:hAnsi="宋体" w:eastAsia="宋体"/>
          <w:sz w:val="24"/>
        </w:rPr>
        <w:t>崔亚斌，王忠喜著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烈火英雄  沈阳消防官兵扑救“9.1”特大爆炸火灾纪实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崔亚斌，王忠喜著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本书出售、求购地址：https://www.jiaokey.com/book/detail/12277489.html</w:t>
      </w:r>
    </w:p>
    <w:p>
      <w:r>
        <w:t>更多相关图书推荐：https://www.jiaokey.com</w:t>
      </w:r>
    </w:p>
    <w:p>
      <w:r>
        <w:t>崔亚斌，王忠喜著 其他作品：https://www.jiaokey.com/tag/崔亚斌，王忠喜著.html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关键词搜索：https://www.jiaokey.com/tag/烈火英雄  沈阳消防官兵扑救“9.1”特大爆炸火灾纪实.html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