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七彩梦  辽宁省《爱心托起我的梦》慈善义演纪实</w:t>
      </w:r>
    </w:p>
    <w:p>
      <w:r>
        <w:rPr>
          <w:rFonts w:ascii="宋体" w:hAnsi="宋体" w:eastAsia="宋体"/>
          <w:sz w:val="24"/>
        </w:rPr>
        <w:t>吕世明主编；辽宁省扶残捐助献爱心公益活动组委会编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7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七彩梦  辽宁省《爱心托起我的梦》慈善义演纪实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吕世明主编；辽宁省扶残捐助献爱心公益活动组委会编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 残疾人(学科: 慈善事业 地点: 辽宁省 年代: 现代) 报告文学 残疾人 慈善事业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本书出售、求购地址：https://www.jiaokey.com/book/detail/12277484.html</w:t>
      </w:r>
    </w:p>
    <w:p>
      <w:r>
        <w:t>更多相关图书推荐：https://www.jiaokey.com</w:t>
      </w:r>
    </w:p>
    <w:p>
      <w:r>
        <w:t>吕世明主编；辽宁省扶残捐助献爱心公益活动组委会编 其他作品：https://www.jiaokey.com/tag/吕世明主编；辽宁省扶残捐助献爱心公益活动组委会编.html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关键词搜索：https://www.jiaokey.com/tag/报告文学(地点: 中国 年代: 现代) 残疾人(学科: 慈善事业 地点: 辽宁省 年代: 现代) 报告文学 残疾人 慈善事业.html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