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列车开进深山  海岫地方铁路建设纪实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列车开进深山  海岫地方铁路建设纪实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本书出售、求购地址：https://www.jiaokey.com/book/detail/12277468.html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