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大楼里的小车司机</w:t>
      </w:r>
    </w:p>
    <w:p>
      <w:r>
        <w:rPr>
          <w:rFonts w:ascii="宋体" w:hAnsi="宋体" w:eastAsia="宋体"/>
          <w:sz w:val="24"/>
        </w:rPr>
        <w:t>晨黎著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大楼里的小车司机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晨黎著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新闻-作品综合集-中国-当代-新闻工作-文集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本书出售、求购地址：https://www.jiaokey.com/book/detail/12277464.html</w:t>
      </w:r>
    </w:p>
    <w:p>
      <w:r>
        <w:t>更多相关图书推荐：https://www.jiaokey.com</w:t>
      </w:r>
    </w:p>
    <w:p>
      <w:r>
        <w:t>晨黎著 其他作品：https://www.jiaokey.com/tag/晨黎著.html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关键词搜索：https://www.jiaokey.com/tag/新闻-作品综合集-中国-当代-新闻工作-文集.html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