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书名：祖国之子</w:t>
      </w:r>
    </w:p>
    <w:p>
      <w:r>
        <w:t>作者：中共沈阳市委宣传部编</w:t>
      </w:r>
    </w:p>
    <w:p>
      <w:r>
        <w:t>出版社：沈阳：辽宁大学出版社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祖国之子 评论地址：https://www.jiaokey.com/book/detail/12277429.html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