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辽河从这里入海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辽河从这里入海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本书出售、求购地址：https://www.jiaokey.com/book/detail/12277419.html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