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抚顺古树  中英文本</w:t>
      </w:r>
    </w:p>
    <w:p>
      <w:r>
        <w:rPr>
          <w:rFonts w:ascii="宋体" w:hAnsi="宋体" w:eastAsia="宋体"/>
          <w:sz w:val="24"/>
        </w:rPr>
        <w:t>刘全仲，吕新久摄影；杨沛霖文字；何凤梅，谭海玲，魏玲翻译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5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7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529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抚顺古树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刘全仲，吕新久摄影；杨沛霖文字；何凤梅，谭海玲，魏玲翻译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树木(学科: 简介 地点: 抚顺市) 树木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本书出售、求购地址：https://www.jiaokey.com/book/detail/12277367.html</w:t>
      </w:r>
    </w:p>
    <w:p>
      <w:r>
        <w:t>更多相关图书推荐：https://www.jiaokey.com</w:t>
      </w:r>
    </w:p>
    <w:p>
      <w:r>
        <w:t>刘全仲，吕新久摄影；杨沛霖文字；何凤梅，谭海玲，魏玲翻译 其他作品：https://www.jiaokey.com/tag/刘全仲，吕新久摄影；杨沛霖文字；何凤梅，谭海玲，魏玲翻译.html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关键词搜索：https://www.jiaokey.com/tag/树木(学科: 简介 地点: 抚顺市) 树木.html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