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投入产出分析及其在国民经济中的应用</w:t>
      </w:r>
    </w:p>
    <w:p>
      <w:r>
        <w:rPr>
          <w:rFonts w:ascii="宋体" w:hAnsi="宋体" w:eastAsia="宋体"/>
          <w:sz w:val="24"/>
        </w:rPr>
        <w:t>陈锡康著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投入产出分析及其在国民经济中的应用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中国科学院系统科学研究所编印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本书出售、求购地址：https://www.jiaokey.com/book/detail/12277247.html</w:t>
      </w:r>
    </w:p>
    <w:p>
      <w:r>
        <w:t>更多相关图书推荐：https://www.jiaokey.com</w:t>
      </w:r>
    </w:p>
    <w:p>
      <w:r>
        <w:t>陈锡康著 其他作品：https://www.jiaokey.com/tag/陈锡康著.html</w:t>
      </w:r>
    </w:p>
    <w:p>
      <w:r>
        <w:t>中国科学院系统科学研究所编印 出版图书：https://www.jiaokey.com/tag/中国科学院系统科学研究所编印.html</w:t>
      </w:r>
    </w:p>
    <w:p>
      <w:r>
        <w:t>关键词搜索：https://www.jiaokey.com/tag/投入产出分析及其在国民经济中的应用.html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