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中国农村合经济发展前景及组织管理模式研究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中国农村合经济发展前景及组织管理模式研究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《农村合作经济课题组》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本书出售、求购地址：https://www.jiaokey.com/book/detail/12277245.html</w:t>
      </w:r>
    </w:p>
    <w:p>
      <w:r>
        <w:t>更多相关图书推荐：https://www.jiaokey.com</w:t>
      </w:r>
    </w:p>
    <w:p>
      <w:r>
        <w:t>《农村合作经济课题组》 出版图书：https://www.jiaokey.com/tag/《农村合作经济课题组》.html</w:t>
      </w:r>
    </w:p>
    <w:p>
      <w:r>
        <w:t>关键词搜索：https://www.jiaokey.com/tag/中国农村合经济发展前景及组织管理模式研究.html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