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襄垣县农业经济调查报告选编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襄垣县农业经济调查报告选编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山西农业大学农业经济系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本书出售、求购地址：https://www.jiaokey.com/book/detail/12277239.html</w:t>
      </w:r>
    </w:p>
    <w:p>
      <w:r>
        <w:t>更多相关图书推荐：https://www.jiaokey.com</w:t>
      </w:r>
    </w:p>
    <w:p>
      <w:r>
        <w:t>山西农业大学农业经济系 出版图书：https://www.jiaokey.com/tag/山西农业大学农业经济系.html</w:t>
      </w:r>
    </w:p>
    <w:p>
      <w:r>
        <w:t>关键词搜索：https://www.jiaokey.com/tag/襄垣县农业经济调查报告选编.html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