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农村希望之光</w:t>
      </w:r>
    </w:p>
    <w:p>
      <w:r>
        <w:rPr>
          <w:rFonts w:ascii="宋体" w:hAnsi="宋体" w:eastAsia="宋体"/>
          <w:sz w:val="24"/>
        </w:rPr>
        <w:t>省委农村政策研究课题组编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农村希望之光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省委农村政策研究课题组编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本书出售、求购地址：https://www.jiaokey.com/book/detail/12277069.html</w:t>
      </w:r>
    </w:p>
    <w:p>
      <w:r>
        <w:t>更多相关图书推荐：https://www.jiaokey.com</w:t>
      </w:r>
    </w:p>
    <w:p>
      <w:r>
        <w:t>省委农村政策研究课题组编 其他作品：https://www.jiaokey.com/tag/省委农村政策研究课题组编.html</w:t>
      </w:r>
    </w:p>
    <w:p>
      <w:r>
        <w:t>关键词搜索：https://www.jiaokey.com/tag/农村希望之光.html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