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文化素质教育文化课程简介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文化素质教育文化课程简介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本书出售、求购地址：https://www.jiaokey.com/book/detail/12277048.html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 出版图书：https://www.jiaokey.com/tag/南京大学教务.html</w:t>
      </w:r>
    </w:p>
    <w:p>
      <w:r>
        <w:t>关键词搜索：https://www.jiaokey.com/tag/文化素质教育文化课程简介.html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