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2001年考研形势与政策复习指南</w:t>
      </w:r>
    </w:p>
    <w:p>
      <w:r>
        <w:rPr>
          <w:rFonts w:ascii="宋体" w:hAnsi="宋体" w:eastAsia="宋体"/>
          <w:sz w:val="24"/>
        </w:rPr>
        <w:t>王晓峰编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2001年考研形势与政策复习指南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本书出售、求购地址：https://www.jiaokey.com/book/detail/12276991.html</w:t>
      </w:r>
    </w:p>
    <w:p>
      <w:r>
        <w:t>更多相关图书推荐：https://www.jiaokey.com</w:t>
      </w:r>
    </w:p>
    <w:p>
      <w:r>
        <w:t>王晓峰编 其他作品：https://www.jiaokey.com/tag/王晓峰编.html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关键词搜索：https://www.jiaokey.com/tag/2001年考研形势与政策复习指南.html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