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建设用地管理定额指标汇编</w:t>
      </w:r>
    </w:p>
    <w:p>
      <w:r>
        <w:rPr>
          <w:rFonts w:ascii="宋体" w:hAnsi="宋体" w:eastAsia="宋体"/>
          <w:sz w:val="24"/>
        </w:rPr>
        <w:t>高尚德编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建设用地管理定额指标汇编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本书出售、求购地址：https://www.jiaokey.com/book/detail/12276982.html</w:t>
      </w:r>
    </w:p>
    <w:p>
      <w:r>
        <w:t>更多相关图书推荐：https://www.jiaokey.com</w:t>
      </w:r>
    </w:p>
    <w:p>
      <w:r>
        <w:t>高尚德编 其他作品：https://www.jiaokey.com/tag/高尚德编.html</w:t>
      </w:r>
    </w:p>
    <w:p>
      <w:r>
        <w:t>广州市：广东省地图出版社 出版图书：https://www.jiaokey.com/tag/广州市：广东省地图出版社.html</w:t>
      </w:r>
    </w:p>
    <w:p>
      <w:r>
        <w:t>关键词搜索：https://www.jiaokey.com/tag/建设用地管理定额指标汇编.html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