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书名：砂华文学史初稿</w:t>
      </w:r>
    </w:p>
    <w:p>
      <w:r>
        <w:t>作者：田农</w:t>
      </w:r>
    </w:p>
    <w:p>
      <w:r>
        <w:t>出版社：砂罗越华族文化协会,1995.05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砂华文学史初稿 评论地址：https://www.jiaokey.com/book/detail/12276903.html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