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书名：马来西亚华文学校图书馆现况调查报告与探讨</w:t>
      </w:r>
    </w:p>
    <w:p>
      <w:r>
        <w:t>作者：何蔚芳</w:t>
      </w:r>
    </w:p>
    <w:p>
      <w:r>
        <w:t>出版社：南方学院出版社</w:t>
      </w:r>
    </w:p>
    <w:p>
      <w:r>
        <w:t>出版日期：2004.10</w:t>
      </w:r>
    </w:p>
    <w:p>
      <w:r>
        <w:t>总页数：23</w:t>
      </w:r>
    </w:p>
    <w:p>
      <w:r>
        <w:t>更多请访问教客网: www.jiaokey.com</w:t>
      </w:r>
    </w:p>
    <w:p>
      <w:r>
        <w:t>马来西亚华文学校图书馆现况调查报告与探讨 评论地址：https://www.jiaokey.com/book/detail/12276896.html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