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书名：郭全强言论集</w:t>
      </w:r>
    </w:p>
    <w:p>
      <w:r>
        <w:t>作者：马来西亚董教总全国独中工委会资料与研究局</w:t>
      </w:r>
    </w:p>
    <w:p>
      <w:r>
        <w:t>出版社：马来西亚华校董事联合会总会</w:t>
      </w:r>
    </w:p>
    <w:p>
      <w:r>
        <w:t>出版日期：2007.01</w:t>
      </w:r>
    </w:p>
    <w:p>
      <w:r>
        <w:t>总页数：164</w:t>
      </w:r>
    </w:p>
    <w:p>
      <w:r>
        <w:t>更多请访问教客网: www.jiaokey.com</w:t>
      </w:r>
    </w:p>
    <w:p>
      <w:r>
        <w:t>郭全强言论集 评论地址：https://www.jiaokey.com/book/detail/12276891.html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