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潮乐三弦指法</w:t>
      </w:r>
    </w:p>
    <w:p>
      <w:r>
        <w:rPr>
          <w:rFonts w:ascii="宋体" w:hAnsi="宋体" w:eastAsia="宋体"/>
          <w:sz w:val="24"/>
        </w:rPr>
        <w:t>陈启汉编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潮乐三弦指法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新加坡潮州八邑会馆文教委员会出版组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本书出售、求购地址：https://www.jiaokey.com/book/detail/12276867.html</w:t>
      </w:r>
    </w:p>
    <w:p>
      <w:r>
        <w:t>更多相关图书推荐：https://www.jiaokey.com</w:t>
      </w:r>
    </w:p>
    <w:p>
      <w:r>
        <w:t>陈启汉编 其他作品：https://www.jiaokey.com/tag/陈启汉编.html</w:t>
      </w:r>
    </w:p>
    <w:p>
      <w:r>
        <w:t>新加坡潮州八邑会馆文教委员会出版组 出版图书：https://www.jiaokey.com/tag/新加坡潮州八邑会馆文教委员会出版组.html</w:t>
      </w:r>
    </w:p>
    <w:p>
      <w:r>
        <w:t>关键词搜索：https://www.jiaokey.com/tag/潮乐三弦指法.html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