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中国人留学日本史</w:t>
      </w:r>
    </w:p>
    <w:p>
      <w:r>
        <w:rPr>
          <w:rFonts w:ascii="宋体" w:hAnsi="宋体" w:eastAsia="宋体"/>
          <w:sz w:val="24"/>
        </w:rPr>
        <w:t>实藤惠秀著；谭汝谦，林启彦译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中国人留学日本史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实藤惠秀著；谭汝谦，林启彦译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本书出售、求购地址：https://www.jiaokey.com/book/detail/12276824.html</w:t>
      </w:r>
    </w:p>
    <w:p>
      <w:r>
        <w:t>更多相关图书推荐：https://www.jiaokey.com</w:t>
      </w:r>
    </w:p>
    <w:p>
      <w:r>
        <w:t>实藤惠秀著；谭汝谦，林启彦译 其他作品：https://www.jiaokey.com/tag/实藤惠秀著；谭汝谦，林启彦译.html</w:t>
      </w:r>
    </w:p>
    <w:p>
      <w:r>
        <w:t>香港中文大学出版社 出版图书：https://www.jiaokey.com/tag/香港中文大学出版社.html</w:t>
      </w:r>
    </w:p>
    <w:p>
      <w:r>
        <w:t>关键词搜索：https://www.jiaokey.com/tag/中国人留学日本史.html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