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  第6辑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本书出售、求购地址：https://www.jiaokey.com/book/detail/12276783.html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关键词搜索：https://www.jiaokey.com/tag/中国海洋发展史论文集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