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书名：暨南风云  解放战争时期暨南大学学生运动史</w:t>
      </w:r>
    </w:p>
    <w:p>
      <w:r>
        <w:t>作者：《暨南风云》编写组</w:t>
      </w:r>
    </w:p>
    <w:p>
      <w:r>
        <w:t>出版社：</w:t>
      </w:r>
    </w:p>
    <w:p>
      <w:r>
        <w:t>出版日期：1993.04</w:t>
      </w:r>
    </w:p>
    <w:p>
      <w:r>
        <w:t>总页数：145</w:t>
      </w:r>
    </w:p>
    <w:p>
      <w:r>
        <w:t>更多请访问教客网: www.jiaokey.com</w:t>
      </w:r>
    </w:p>
    <w:p>
      <w:r>
        <w:t>暨南风云  解放战争时期暨南大学学生运动史 评论地址：https://www.jiaokey.com/book/detail/12276626.html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