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海外华文报业研究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海外华文报业研究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本书出售、求购地址：https://www.jiaokey.com/book/detail/12276624.html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关键词搜索：https://www.jiaokey.com/tag/海外华文报业研究.html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