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东南亚经贸与旅游便览</w:t>
      </w:r>
    </w:p>
    <w:p>
      <w:r>
        <w:rPr>
          <w:rFonts w:ascii="宋体" w:hAnsi="宋体" w:eastAsia="宋体"/>
          <w:sz w:val="24"/>
        </w:rPr>
        <w:t>龙登高等著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6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东南亚经贸与旅游便览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龙登高等著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双边贸易(地点: 中国、东南亚) 导游(地点: 东南亚)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本书出售、求购地址：https://www.jiaokey.com/book/detail/12276620.html</w:t>
      </w:r>
    </w:p>
    <w:p>
      <w:r>
        <w:t>更多相关图书推荐：https://www.jiaokey.com</w:t>
      </w:r>
    </w:p>
    <w:p>
      <w:r>
        <w:t>龙登高等著 其他作品：https://www.jiaokey.com/tag/龙登高等著.html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关键词搜索：https://www.jiaokey.com/tag/双边贸易(地点: 中国、东南亚) 导游(地点: 东南亚).html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