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粤·港·澳高等教育交流与合作探讨</w:t>
      </w:r>
    </w:p>
    <w:p>
      <w:r>
        <w:rPr>
          <w:rFonts w:ascii="宋体" w:hAnsi="宋体" w:eastAsia="宋体"/>
          <w:sz w:val="24"/>
        </w:rPr>
        <w:t>张泰岭，吴福光主编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粤·港·澳高等教育交流与合作探讨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张泰岭，吴福光主编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本书出售、求购地址：https://www.jiaokey.com/book/detail/12276617.html</w:t>
      </w:r>
    </w:p>
    <w:p>
      <w:r>
        <w:t>更多相关图书推荐：https://www.jiaokey.com</w:t>
      </w:r>
    </w:p>
    <w:p>
      <w:r>
        <w:t>张泰岭，吴福光主编 其他作品：https://www.jiaokey.com/tag/张泰岭，吴福光主编.html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关键词搜索：https://www.jiaokey.com/tag/粤·港·澳高等教育交流与合作探讨.html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