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书名：新加坡经济地理概论</w:t>
      </w:r>
    </w:p>
    <w:p>
      <w:r>
        <w:t>作者：（苏）安季波夫著；施纯谋译</w:t>
      </w:r>
    </w:p>
    <w:p>
      <w:r>
        <w:t>出版社：广州：广东高等教育出版社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新加坡经济地理概论 评论地址：https://www.jiaokey.com/book/detail/12276616.html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