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华人教育  民族文化传统的全球展望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华人教育  民族文化传统的全球展望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本书出售、求购地址：https://www.jiaokey.com/book/detail/12276613.html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关键词搜索：https://www.jiaokey.com/tag/华人教育  民族文化传统的全球展望.html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