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中国-东盟进出口贸易结构对比分析  兼论广西与东盟进出口贸易结构</w:t>
      </w:r>
    </w:p>
    <w:p>
      <w:r>
        <w:rPr>
          <w:rFonts w:ascii="宋体" w:hAnsi="宋体" w:eastAsia="宋体"/>
          <w:sz w:val="24"/>
        </w:rPr>
        <w:t>唐文琳等著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中国-东盟进出口贸易结构对比分析  兼论广西与东盟进出口贸易结构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本书出售、求购地址：https://www.jiaokey.com/book/detail/12276612.html</w:t>
      </w:r>
    </w:p>
    <w:p>
      <w:r>
        <w:t>更多相关图书推荐：https://www.jiaokey.com</w:t>
      </w:r>
    </w:p>
    <w:p>
      <w:r>
        <w:t>唐文琳等著 其他作品：https://www.jiaokey.com/tag/唐文琳等著.html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关键词搜索：https://www.jiaokey.com/tag/中国-东盟进出口贸易结构对比分析  兼论广西与东盟进出口贸易结构.html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