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书名：电脑科技全景透视  没有终点的旅程  上</w:t>
      </w:r>
    </w:p>
    <w:p>
      <w:r>
        <w:t>作者：叶平著</w:t>
      </w:r>
    </w:p>
    <w:p>
      <w:r>
        <w:t>出版社：天津：天津教育出版社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电脑科技全景透视  没有终点的旅程  上 评论地址：https://www.jiaokey.com/book/detail/12276596.html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