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融入科学  玩出精彩  旅游中的科学点击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融入科学  玩出精彩  旅游中的科学点击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本书出售、求购地址：https://www.jiaokey.com/book/detail/12276587.html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关键词搜索：https://www.jiaokey.com/tag/融入科学  玩出精彩  旅游中的科学点击.html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