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如何通过原产地证尽享关税优惠  2009</w:t>
      </w:r>
    </w:p>
    <w:p>
      <w:r>
        <w:rPr>
          <w:rFonts w:ascii="宋体" w:hAnsi="宋体" w:eastAsia="宋体"/>
          <w:sz w:val="24"/>
        </w:rPr>
        <w:t>曹阿义，顾华丰主编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6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如何通过原产地证尽享关税优惠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曹阿义，顾华丰主编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产地证明书-规则-基本知识-优惠关税-关税政策-基本知识-产地证明书-优惠关税-关税政策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本书出售、求购地址：https://www.jiaokey.com/book/detail/12276551.html</w:t>
      </w:r>
    </w:p>
    <w:p>
      <w:r>
        <w:t>更多相关图书推荐：https://www.jiaokey.com</w:t>
      </w:r>
    </w:p>
    <w:p>
      <w:r>
        <w:t>曹阿义，顾华丰主编 其他作品：https://www.jiaokey.com/tag/曹阿义，顾华丰主编.html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关键词搜索：https://www.jiaokey.com/tag/产地证明书-规则-基本知识-优惠关税-关税政策-基本知识-产地证明书-优惠关税-关税政策.html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