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创新  发展：科学教育专业建设与人才培养的研究与实践</w:t>
      </w:r>
    </w:p>
    <w:p>
      <w:r>
        <w:t>作者：王尚义，阎元红，张虎芳编著</w:t>
      </w:r>
    </w:p>
    <w:p>
      <w:r>
        <w:t>出版社：北京：中国海关出版社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探索  创新  发展：科学教育专业建设与人才培养的研究与实践 评论地址：https://www.jiaokey.com/book/detail/12276549.html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