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书名：数字信息资源长期保存研究</w:t>
      </w:r>
    </w:p>
    <w:p>
      <w:r>
        <w:t>作者：张绍武著</w:t>
      </w:r>
    </w:p>
    <w:p>
      <w:r>
        <w:t>出版社：云南出版集团公司；昆明：云南科技出版社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数字信息资源长期保存研究 评论地址：https://www.jiaokey.com/book/detail/12276526.html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