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书名：临床常见身心疾病的诊断与治疗</w:t>
      </w:r>
    </w:p>
    <w:p>
      <w:r>
        <w:t>作者：王方国，张建胜，沈秀中等主编</w:t>
      </w:r>
    </w:p>
    <w:p>
      <w:r>
        <w:t>出版社：云南出版集团公司；昆明：云南科技出版社</w:t>
      </w:r>
    </w:p>
    <w:p>
      <w:r>
        <w:t>出版日期：2009.07</w:t>
      </w:r>
    </w:p>
    <w:p>
      <w:r>
        <w:t>总页数：304</w:t>
      </w:r>
    </w:p>
    <w:p>
      <w:r>
        <w:t>更多请访问教客网: www.jiaokey.com</w:t>
      </w:r>
    </w:p>
    <w:p>
      <w:r>
        <w:t>临床常见身心疾病的诊断与治疗 评论地址：https://www.jiaokey.com/book/detail/12276524.html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