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书名：和谐与发展：红河州哲学学会理论文集</w:t>
      </w:r>
    </w:p>
    <w:p>
      <w:r>
        <w:t>作者：马子凡主编</w:t>
      </w:r>
    </w:p>
    <w:p>
      <w:r>
        <w:t>出版社：云南出版集团公司；昆明：云南科技出版社</w:t>
      </w:r>
    </w:p>
    <w:p>
      <w:r>
        <w:t>出版日期：2009.06</w:t>
      </w:r>
    </w:p>
    <w:p>
      <w:r>
        <w:t>总页数：245</w:t>
      </w:r>
    </w:p>
    <w:p>
      <w:r>
        <w:t>更多请访问教客网: www.jiaokey.com</w:t>
      </w:r>
    </w:p>
    <w:p>
      <w:r>
        <w:t>和谐与发展：红河州哲学学会理论文集 评论地址：https://www.jiaokey.com/book/detail/12276518.html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