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书名：机灵鬼：超级爆笑脑筋急转弯（全彩珍藏版）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机灵鬼：超级爆笑脑筋急转弯（全彩珍藏版） 评论地址：https://www.jiaokey.com/book/detail/12276488.html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