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书名：顽皮猴：超级爆笑脑筋急转弯（全彩珍藏版）</w:t>
      </w:r>
    </w:p>
    <w:p>
      <w:r>
        <w:t>作者：刘玉亭编绘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总页数：140</w:t>
      </w:r>
    </w:p>
    <w:p>
      <w:r>
        <w:t>更多请访问教客网: www.jiaokey.com</w:t>
      </w:r>
    </w:p>
    <w:p>
      <w:r>
        <w:t>顽皮猴：超级爆笑脑筋急转弯（全彩珍藏版） 评论地址：https://www.jiaokey.com/book/detail/12276487.html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